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C5910" w14:textId="3D8DC22A" w:rsidR="00AD18CF" w:rsidRPr="005647D5" w:rsidRDefault="00684279" w:rsidP="004E51C8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647D5">
        <w:rPr>
          <w:rFonts w:ascii="Times New Roman" w:hAnsi="Times New Roman" w:cs="Times New Roman"/>
          <w:noProof/>
          <w:sz w:val="28"/>
          <w:szCs w:val="28"/>
          <w:lang w:val="tr-TR"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AEB416" wp14:editId="6273BB6B">
                <wp:simplePos x="0" y="0"/>
                <wp:positionH relativeFrom="column">
                  <wp:posOffset>-819149</wp:posOffset>
                </wp:positionH>
                <wp:positionV relativeFrom="paragraph">
                  <wp:posOffset>1300480</wp:posOffset>
                </wp:positionV>
                <wp:extent cx="6991350" cy="809625"/>
                <wp:effectExtent l="0" t="0" r="19050" b="28575"/>
                <wp:wrapNone/>
                <wp:docPr id="1630457483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35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50D485" w14:textId="4CDD7524" w:rsidR="00A6637A" w:rsidRPr="00684279" w:rsidRDefault="00A6637A" w:rsidP="00A6637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8427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2. Kurumlarla İletişime Geçilmesi</w:t>
                            </w:r>
                            <w:r w:rsidRPr="0068427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 xml:space="preserve">- Fakülte, belirlenen kurumlara resmi yazı ile uygulamaya çıkacak öğrenci sayılarını ve rotasyonlarını içeren yazı gönderir.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AEB416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64.5pt;margin-top:102.4pt;width:550.5pt;height:6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" fillcolor="white [3201]" strokeweight=".5pt">
                <v:textbox>
                  <w:txbxContent>
                    <w:p w14:paraId="4E50D485" w14:textId="4CDD7524" w:rsidR="00A6637A" w:rsidRPr="00684279" w:rsidRDefault="00A6637A" w:rsidP="00A6637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8427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2. Kurumlarla İletişime Geçilmesi</w:t>
                      </w:r>
                      <w:r w:rsidRPr="0068427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 xml:space="preserve">- Fakülte, belirlenen kurumlara resmi yazı ile uygulamaya çıkacak öğrenci sayılarını ve rotasyonlarını içeren yazı gönderir. </w:t>
                      </w:r>
                    </w:p>
                  </w:txbxContent>
                </v:textbox>
              </v:shape>
            </w:pict>
          </mc:Fallback>
        </mc:AlternateContent>
      </w:r>
      <w:r w:rsidRPr="005647D5">
        <w:rPr>
          <w:rFonts w:ascii="Times New Roman" w:hAnsi="Times New Roman" w:cs="Times New Roman"/>
          <w:noProof/>
          <w:sz w:val="28"/>
          <w:szCs w:val="28"/>
          <w:lang w:val="tr-TR" w:eastAsia="tr-T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B122E41" wp14:editId="64C1FE7C">
                <wp:simplePos x="0" y="0"/>
                <wp:positionH relativeFrom="column">
                  <wp:posOffset>-647700</wp:posOffset>
                </wp:positionH>
                <wp:positionV relativeFrom="paragraph">
                  <wp:posOffset>138430</wp:posOffset>
                </wp:positionV>
                <wp:extent cx="6819900" cy="809625"/>
                <wp:effectExtent l="0" t="0" r="19050" b="28575"/>
                <wp:wrapNone/>
                <wp:docPr id="1574823466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6CD768" w14:textId="77777777" w:rsidR="00A6637A" w:rsidRPr="00684279" w:rsidRDefault="00A6637A" w:rsidP="00A6637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6637A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Pr="00684279">
                              <w:rPr>
                                <w:sz w:val="24"/>
                                <w:szCs w:val="24"/>
                              </w:rPr>
                              <w:t>. Uygulama İhtiyacının Belirlenmesi</w:t>
                            </w:r>
                            <w:r w:rsidRPr="00684279">
                              <w:rPr>
                                <w:sz w:val="24"/>
                                <w:szCs w:val="24"/>
                              </w:rPr>
                              <w:br/>
                              <w:t>- Anabilim dalı, uygulama yapılacak alan ihtiyacını belirler.</w:t>
                            </w:r>
                            <w:r w:rsidRPr="00684279">
                              <w:rPr>
                                <w:sz w:val="24"/>
                                <w:szCs w:val="24"/>
                              </w:rPr>
                              <w:br/>
                              <w:t>- Bölüm başkanlığına öneri sunar.</w:t>
                            </w:r>
                          </w:p>
                          <w:p w14:paraId="7F37E76F" w14:textId="77777777" w:rsidR="00A6637A" w:rsidRDefault="00A663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22E41" id="_x0000_s1027" type="#_x0000_t202" style="position:absolute;left:0;text-align:left;margin-left:-51pt;margin-top:10.9pt;width:537pt;height:63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" fillcolor="white [3201]" strokeweight=".5pt">
                <v:textbox>
                  <w:txbxContent>
                    <w:p w14:paraId="2D6CD768" w14:textId="77777777" w:rsidR="00A6637A" w:rsidRPr="00684279" w:rsidRDefault="00A6637A" w:rsidP="00A6637A">
                      <w:pPr>
                        <w:rPr>
                          <w:sz w:val="24"/>
                          <w:szCs w:val="24"/>
                        </w:rPr>
                      </w:pPr>
                      <w:r w:rsidRPr="00A6637A">
                        <w:rPr>
                          <w:sz w:val="28"/>
                          <w:szCs w:val="28"/>
                        </w:rPr>
                        <w:t>1</w:t>
                      </w:r>
                      <w:r w:rsidRPr="00684279">
                        <w:rPr>
                          <w:sz w:val="24"/>
                          <w:szCs w:val="24"/>
                        </w:rPr>
                        <w:t>. Uygulama İhtiyacının Belirlenmesi</w:t>
                      </w:r>
                      <w:r w:rsidRPr="00684279">
                        <w:rPr>
                          <w:sz w:val="24"/>
                          <w:szCs w:val="24"/>
                        </w:rPr>
                        <w:br/>
                        <w:t>- Anabilim dalı, uygulama yapılacak alan ihtiyacını belirler.</w:t>
                      </w:r>
                      <w:r w:rsidRPr="00684279">
                        <w:rPr>
                          <w:sz w:val="24"/>
                          <w:szCs w:val="24"/>
                        </w:rPr>
                        <w:br/>
                        <w:t>- Bölüm başkanlığına öneri sunar.</w:t>
                      </w:r>
                    </w:p>
                    <w:p w14:paraId="7F37E76F" w14:textId="77777777" w:rsidR="00A6637A" w:rsidRDefault="00A6637A"/>
                  </w:txbxContent>
                </v:textbox>
              </v:shape>
            </w:pict>
          </mc:Fallback>
        </mc:AlternateContent>
      </w:r>
      <w:r w:rsidR="005647D5" w:rsidRPr="005647D5">
        <w:rPr>
          <w:rFonts w:ascii="Times New Roman" w:hAnsi="Times New Roman" w:cs="Times New Roman"/>
          <w:noProof/>
          <w:sz w:val="28"/>
          <w:szCs w:val="28"/>
          <w:lang w:val="tr-TR"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AD15E4" wp14:editId="236DB900">
                <wp:simplePos x="0" y="0"/>
                <wp:positionH relativeFrom="column">
                  <wp:posOffset>2619375</wp:posOffset>
                </wp:positionH>
                <wp:positionV relativeFrom="paragraph">
                  <wp:posOffset>5348605</wp:posOffset>
                </wp:positionV>
                <wp:extent cx="276225" cy="266700"/>
                <wp:effectExtent l="57150" t="19050" r="28575" b="95250"/>
                <wp:wrapNone/>
                <wp:docPr id="1897271270" name="Ok: Aşağ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667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14995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Ok: Aşağı 3" o:spid="_x0000_s1026" type="#_x0000_t67" style="position:absolute;margin-left:206.25pt;margin-top:421.15pt;width:21.75pt;height:2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" adj="10800" fillcolor="black [3200]" strokecolor="black [3040]">
                <v:fill color2="gray [1616]" rotate="t" angle="180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5647D5" w:rsidRPr="005647D5">
        <w:rPr>
          <w:rFonts w:ascii="Times New Roman" w:hAnsi="Times New Roman" w:cs="Times New Roman"/>
          <w:noProof/>
          <w:sz w:val="28"/>
          <w:szCs w:val="28"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57050" wp14:editId="025E8CBE">
                <wp:simplePos x="0" y="0"/>
                <wp:positionH relativeFrom="column">
                  <wp:posOffset>-819150</wp:posOffset>
                </wp:positionH>
                <wp:positionV relativeFrom="paragraph">
                  <wp:posOffset>3443605</wp:posOffset>
                </wp:positionV>
                <wp:extent cx="7134225" cy="762000"/>
                <wp:effectExtent l="0" t="0" r="28575" b="19050"/>
                <wp:wrapNone/>
                <wp:docPr id="153410243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422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382FC7" w14:textId="77777777" w:rsidR="004E51C8" w:rsidRPr="004E51C8" w:rsidRDefault="004E51C8" w:rsidP="004E51C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E51C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4. Öğrenci Yerleşimlerinin Yapılması</w:t>
                            </w:r>
                            <w:r w:rsidRPr="004E51C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>- Öğrenci listeleri ve görevli öğretim elemanları belirlenir.</w:t>
                            </w:r>
                            <w:r w:rsidRPr="004E51C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>- Kuruma resmi yazıyla bildirilir.</w:t>
                            </w:r>
                          </w:p>
                          <w:p w14:paraId="4C88AB67" w14:textId="2639BDEF" w:rsidR="00A6637A" w:rsidRDefault="00A6637A" w:rsidP="00A663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57050" id="_x0000_s1028" type="#_x0000_t202" style="position:absolute;left:0;text-align:left;margin-left:-64.5pt;margin-top:271.15pt;width:561.75pt;height:6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" fillcolor="white [3201]" strokeweight=".5pt">
                <v:textbox>
                  <w:txbxContent>
                    <w:p w14:paraId="10382FC7" w14:textId="77777777" w:rsidR="004E51C8" w:rsidRPr="004E51C8" w:rsidRDefault="004E51C8" w:rsidP="004E51C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E51C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4. Öğrenci Yerleşimlerinin Yapılması</w:t>
                      </w:r>
                      <w:r w:rsidRPr="004E51C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  <w:t>- Öğrenci listeleri ve görevli öğretim elemanları belirlenir.</w:t>
                      </w:r>
                      <w:r w:rsidRPr="004E51C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  <w:t>- Kuruma resmi yazıyla bildirilir.</w:t>
                      </w:r>
                    </w:p>
                    <w:p w14:paraId="4C88AB67" w14:textId="2639BDEF" w:rsidR="00A6637A" w:rsidRDefault="00A6637A" w:rsidP="00A6637A"/>
                  </w:txbxContent>
                </v:textbox>
              </v:shape>
            </w:pict>
          </mc:Fallback>
        </mc:AlternateContent>
      </w:r>
      <w:r w:rsidR="004E51C8" w:rsidRPr="005647D5">
        <w:rPr>
          <w:rFonts w:ascii="Times New Roman" w:hAnsi="Times New Roman" w:cs="Times New Roman"/>
          <w:noProof/>
          <w:sz w:val="28"/>
          <w:szCs w:val="28"/>
          <w:lang w:val="tr-TR" w:eastAsia="tr-TR"/>
        </w:rPr>
        <mc:AlternateContent>
          <mc:Choice Requires="wps">
            <w:drawing>
              <wp:anchor distT="0" distB="0" distL="114300" distR="114300" simplePos="0" relativeHeight="251833856" behindDoc="0" locked="0" layoutInCell="1" allowOverlap="1" wp14:anchorId="756A4A70" wp14:editId="2D0ACF4B">
                <wp:simplePos x="0" y="0"/>
                <wp:positionH relativeFrom="column">
                  <wp:posOffset>-790575</wp:posOffset>
                </wp:positionH>
                <wp:positionV relativeFrom="paragraph">
                  <wp:posOffset>5634355</wp:posOffset>
                </wp:positionV>
                <wp:extent cx="7134225" cy="733425"/>
                <wp:effectExtent l="0" t="0" r="28575" b="28575"/>
                <wp:wrapNone/>
                <wp:docPr id="1818727066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4225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D327EC" w14:textId="77777777" w:rsidR="004E51C8" w:rsidRPr="004E51C8" w:rsidRDefault="004E51C8" w:rsidP="004E51C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E51C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6. Değerlendirme ve Arşivleme</w:t>
                            </w:r>
                          </w:p>
                          <w:p w14:paraId="43D9CE06" w14:textId="7278B656" w:rsidR="004E51C8" w:rsidRPr="005647D5" w:rsidRDefault="004E51C8" w:rsidP="004E51C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E51C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5647D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Kurum onayının alındığı evraklar ve öğrenci rotasyon </w:t>
                            </w:r>
                            <w:r w:rsidRPr="004E51C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belgeleri arşivlenir.</w:t>
                            </w:r>
                          </w:p>
                          <w:p w14:paraId="6BB20B68" w14:textId="4CF0903A" w:rsidR="004E51C8" w:rsidRPr="005647D5" w:rsidRDefault="004E51C8" w:rsidP="004E51C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647D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 Kurum ve öğrenci geri bildirimleri toplanır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A4A70" id="_x0000_s1029" type="#_x0000_t202" style="position:absolute;left:0;text-align:left;margin-left:-62.25pt;margin-top:443.65pt;width:561.75pt;height:57.75pt;z-index:251833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" fillcolor="white [3201]" strokeweight=".5pt">
                <v:textbox>
                  <w:txbxContent>
                    <w:p w14:paraId="42D327EC" w14:textId="77777777" w:rsidR="004E51C8" w:rsidRPr="004E51C8" w:rsidRDefault="004E51C8" w:rsidP="004E51C8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E51C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6. Değerlendirme ve Arşivleme</w:t>
                      </w:r>
                    </w:p>
                    <w:p w14:paraId="43D9CE06" w14:textId="7278B656" w:rsidR="004E51C8" w:rsidRPr="005647D5" w:rsidRDefault="004E51C8" w:rsidP="004E51C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E51C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- </w:t>
                      </w:r>
                      <w:r w:rsidRPr="005647D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Kurum onayının alındığı evraklar ve öğrenci rotasyon </w:t>
                      </w:r>
                      <w:r w:rsidRPr="004E51C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belgeleri arşivlenir.</w:t>
                      </w:r>
                    </w:p>
                    <w:p w14:paraId="6BB20B68" w14:textId="4CF0903A" w:rsidR="004E51C8" w:rsidRPr="005647D5" w:rsidRDefault="004E51C8" w:rsidP="004E51C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647D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 Kurum ve öğrenci geri bildirimleri toplanır</w:t>
                      </w:r>
                    </w:p>
                  </w:txbxContent>
                </v:textbox>
              </v:shape>
            </w:pict>
          </mc:Fallback>
        </mc:AlternateContent>
      </w:r>
      <w:r w:rsidR="004E51C8" w:rsidRPr="005647D5">
        <w:rPr>
          <w:rFonts w:ascii="Times New Roman" w:hAnsi="Times New Roman" w:cs="Times New Roman"/>
          <w:noProof/>
          <w:sz w:val="28"/>
          <w:szCs w:val="28"/>
          <w:lang w:val="tr-TR" w:eastAsia="tr-TR"/>
        </w:rPr>
        <mc:AlternateContent>
          <mc:Choice Requires="wps">
            <w:drawing>
              <wp:anchor distT="0" distB="0" distL="114300" distR="114300" simplePos="0" relativeHeight="251791872" behindDoc="0" locked="0" layoutInCell="1" allowOverlap="1" wp14:anchorId="0BDD84E1" wp14:editId="265424D6">
                <wp:simplePos x="0" y="0"/>
                <wp:positionH relativeFrom="column">
                  <wp:posOffset>2619375</wp:posOffset>
                </wp:positionH>
                <wp:positionV relativeFrom="paragraph">
                  <wp:posOffset>4243705</wp:posOffset>
                </wp:positionV>
                <wp:extent cx="276225" cy="266700"/>
                <wp:effectExtent l="57150" t="19050" r="28575" b="95250"/>
                <wp:wrapNone/>
                <wp:docPr id="1473677682" name="Ok: Aşağ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667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057F32" id="Ok: Aşağı 3" o:spid="_x0000_s1026" type="#_x0000_t67" style="position:absolute;margin-left:206.25pt;margin-top:334.15pt;width:21.75pt;height:21pt;z-index:251791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" adj="10800" fillcolor="black [3200]" strokecolor="black [3040]">
                <v:fill color2="gray [1616]" rotate="t" angle="180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4E51C8" w:rsidRPr="005647D5">
        <w:rPr>
          <w:rFonts w:ascii="Times New Roman" w:hAnsi="Times New Roman" w:cs="Times New Roman"/>
          <w:noProof/>
          <w:sz w:val="28"/>
          <w:szCs w:val="28"/>
          <w:lang w:val="tr-TR" w:eastAsia="tr-TR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2708C128" wp14:editId="54742210">
                <wp:simplePos x="0" y="0"/>
                <wp:positionH relativeFrom="column">
                  <wp:posOffset>2619375</wp:posOffset>
                </wp:positionH>
                <wp:positionV relativeFrom="paragraph">
                  <wp:posOffset>3167380</wp:posOffset>
                </wp:positionV>
                <wp:extent cx="276225" cy="266700"/>
                <wp:effectExtent l="57150" t="19050" r="28575" b="95250"/>
                <wp:wrapNone/>
                <wp:docPr id="2021178" name="Ok: Aşağ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667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CD25EE" id="Ok: Aşağı 3" o:spid="_x0000_s1026" type="#_x0000_t67" style="position:absolute;margin-left:206.25pt;margin-top:249.4pt;width:21.75pt;height:21pt;z-index:25172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" adj="10800" fillcolor="black [3200]" strokecolor="black [3040]">
                <v:fill color2="gray [1616]" rotate="t" angle="180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4E51C8" w:rsidRPr="005647D5">
        <w:rPr>
          <w:rFonts w:ascii="Times New Roman" w:hAnsi="Times New Roman" w:cs="Times New Roman"/>
          <w:noProof/>
          <w:sz w:val="28"/>
          <w:szCs w:val="28"/>
          <w:lang w:val="tr-TR" w:eastAsia="tr-TR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67FB54A7" wp14:editId="38037EFD">
                <wp:simplePos x="0" y="0"/>
                <wp:positionH relativeFrom="column">
                  <wp:posOffset>-790575</wp:posOffset>
                </wp:positionH>
                <wp:positionV relativeFrom="paragraph">
                  <wp:posOffset>2386330</wp:posOffset>
                </wp:positionV>
                <wp:extent cx="7134225" cy="742950"/>
                <wp:effectExtent l="0" t="0" r="28575" b="19050"/>
                <wp:wrapNone/>
                <wp:docPr id="144877792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422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3369C9" w14:textId="66010DA6" w:rsidR="00A6637A" w:rsidRPr="005647D5" w:rsidRDefault="00A6637A" w:rsidP="00A6637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647D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  <w:r w:rsidRPr="00A663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 Kurumlar</w:t>
                            </w:r>
                            <w:r w:rsidRPr="005647D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dan Olur yazısı Alınması </w:t>
                            </w:r>
                            <w:r w:rsidRPr="00A663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 xml:space="preserve">- </w:t>
                            </w:r>
                            <w:r w:rsidR="004E51C8" w:rsidRPr="005647D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Öğrencilerin uygulama yapacakları kurum ve kuruluşlardan onay alınır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FB54A7" id="_x0000_s1030" type="#_x0000_t202" style="position:absolute;left:0;text-align:left;margin-left:-62.25pt;margin-top:187.9pt;width:561.75pt;height:58.5pt;z-index:25161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" fillcolor="white [3201]" strokeweight=".5pt">
                <v:textbox>
                  <w:txbxContent>
                    <w:p w14:paraId="363369C9" w14:textId="66010DA6" w:rsidR="00A6637A" w:rsidRPr="005647D5" w:rsidRDefault="00A6637A" w:rsidP="00A6637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647D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  <w:r w:rsidRPr="00A663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 Kurumlar</w:t>
                      </w:r>
                      <w:r w:rsidRPr="005647D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dan Olur yazısı Alınması </w:t>
                      </w:r>
                      <w:r w:rsidRPr="00A663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  <w:t xml:space="preserve">- </w:t>
                      </w:r>
                      <w:r w:rsidR="004E51C8" w:rsidRPr="005647D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Öğrencilerin uygulama yapacakları kurum ve kuruluşlardan onay alınır </w:t>
                      </w:r>
                    </w:p>
                  </w:txbxContent>
                </v:textbox>
              </v:shape>
            </w:pict>
          </mc:Fallback>
        </mc:AlternateContent>
      </w:r>
      <w:r w:rsidR="004E51C8" w:rsidRPr="005647D5">
        <w:rPr>
          <w:rFonts w:ascii="Times New Roman" w:hAnsi="Times New Roman" w:cs="Times New Roman"/>
          <w:noProof/>
          <w:sz w:val="28"/>
          <w:szCs w:val="28"/>
          <w:lang w:val="tr-TR" w:eastAsia="tr-T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0D19384" wp14:editId="11464BFA">
                <wp:simplePos x="0" y="0"/>
                <wp:positionH relativeFrom="column">
                  <wp:posOffset>2638425</wp:posOffset>
                </wp:positionH>
                <wp:positionV relativeFrom="paragraph">
                  <wp:posOffset>2136140</wp:posOffset>
                </wp:positionV>
                <wp:extent cx="209550" cy="257175"/>
                <wp:effectExtent l="57150" t="19050" r="57150" b="104775"/>
                <wp:wrapNone/>
                <wp:docPr id="185175464" name="Ok: Aşağ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57175"/>
                        </a:xfrm>
                        <a:prstGeom prst="downArrow">
                          <a:avLst>
                            <a:gd name="adj1" fmla="val 77586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1E4DE" id="Ok: Aşağı 3" o:spid="_x0000_s1026" type="#_x0000_t67" style="position:absolute;margin-left:207.75pt;margin-top:168.2pt;width:16.5pt;height:20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" adj="12800,2421" fillcolor="black [3200]" strokecolor="black [3040]">
                <v:fill color2="gray [1616]" rotate="t" angle="180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4E51C8" w:rsidRPr="005647D5">
        <w:rPr>
          <w:rFonts w:ascii="Times New Roman" w:hAnsi="Times New Roman" w:cs="Times New Roman"/>
          <w:noProof/>
          <w:sz w:val="28"/>
          <w:szCs w:val="28"/>
          <w:lang w:val="tr-TR" w:eastAsia="tr-TR"/>
        </w:rPr>
        <mc:AlternateContent>
          <mc:Choice Requires="wps">
            <w:drawing>
              <wp:anchor distT="0" distB="0" distL="114300" distR="114300" simplePos="0" relativeHeight="251577856" behindDoc="0" locked="0" layoutInCell="1" allowOverlap="1" wp14:anchorId="5FE161DA" wp14:editId="307F7392">
                <wp:simplePos x="0" y="0"/>
                <wp:positionH relativeFrom="column">
                  <wp:posOffset>2619375</wp:posOffset>
                </wp:positionH>
                <wp:positionV relativeFrom="paragraph">
                  <wp:posOffset>995680</wp:posOffset>
                </wp:positionV>
                <wp:extent cx="276225" cy="266700"/>
                <wp:effectExtent l="57150" t="19050" r="28575" b="95250"/>
                <wp:wrapNone/>
                <wp:docPr id="131542807" name="Ok: Aşağ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667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8603E2" id="Ok: Aşağı 3" o:spid="_x0000_s1026" type="#_x0000_t67" style="position:absolute;margin-left:206.25pt;margin-top:78.4pt;width:21.75pt;height:21pt;z-index:25157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" adj="10800" fillcolor="black [3200]" strokecolor="black [3040]">
                <v:fill color2="gray [1616]" rotate="t" angle="180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4E51C8" w:rsidRPr="005647D5">
        <w:rPr>
          <w:rFonts w:ascii="Times New Roman" w:hAnsi="Times New Roman" w:cs="Times New Roman"/>
          <w:noProof/>
          <w:sz w:val="28"/>
          <w:szCs w:val="28"/>
          <w:lang w:val="tr-TR" w:eastAsia="tr-TR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472BF751" wp14:editId="0A2BE414">
                <wp:simplePos x="0" y="0"/>
                <wp:positionH relativeFrom="column">
                  <wp:posOffset>-838200</wp:posOffset>
                </wp:positionH>
                <wp:positionV relativeFrom="paragraph">
                  <wp:posOffset>4538980</wp:posOffset>
                </wp:positionV>
                <wp:extent cx="7134225" cy="742950"/>
                <wp:effectExtent l="0" t="0" r="28575" b="19050"/>
                <wp:wrapNone/>
                <wp:docPr id="755772331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422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FBFCFE" w14:textId="77777777" w:rsidR="004E51C8" w:rsidRPr="004E51C8" w:rsidRDefault="004E51C8" w:rsidP="004E51C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E51C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5. Uygulama Sürecinin Yürütülmesi</w:t>
                            </w:r>
                            <w:r w:rsidRPr="004E51C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>- Öğrenciler uygulamalarını öğretim elemanı rehberliğinde yürütür.</w:t>
                            </w:r>
                            <w:r w:rsidRPr="004E51C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>- Kurum ve fakülte arasında iletişim sağlanır.</w:t>
                            </w:r>
                          </w:p>
                          <w:p w14:paraId="1A3CD2B0" w14:textId="77777777" w:rsidR="004E51C8" w:rsidRDefault="004E51C8" w:rsidP="004E51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2BF751" id="_x0000_s1031" type="#_x0000_t202" style="position:absolute;left:0;text-align:left;margin-left:-66pt;margin-top:357.4pt;width:561.75pt;height:58.5pt;z-index:25175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" fillcolor="white [3201]" strokeweight=".5pt">
                <v:textbox>
                  <w:txbxContent>
                    <w:p w14:paraId="77FBFCFE" w14:textId="77777777" w:rsidR="004E51C8" w:rsidRPr="004E51C8" w:rsidRDefault="004E51C8" w:rsidP="004E51C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E51C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5. Uygulama Sürecinin Yürütülmesi</w:t>
                      </w:r>
                      <w:r w:rsidRPr="004E51C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  <w:t>- Öğrenciler uygulamalarını öğretim elemanı rehberliğinde yürütür.</w:t>
                      </w:r>
                      <w:r w:rsidRPr="004E51C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  <w:t>- Kurum ve fakülte arasında iletişim sağlanır.</w:t>
                      </w:r>
                    </w:p>
                    <w:p w14:paraId="1A3CD2B0" w14:textId="77777777" w:rsidR="004E51C8" w:rsidRDefault="004E51C8" w:rsidP="004E51C8"/>
                  </w:txbxContent>
                </v:textbox>
              </v:shape>
            </w:pict>
          </mc:Fallback>
        </mc:AlternateContent>
      </w:r>
      <w:r w:rsidR="002E4AEC" w:rsidRPr="005647D5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sectPr w:rsidR="00AD18CF" w:rsidRPr="005647D5" w:rsidSect="004E51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85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C178C" w14:textId="77777777" w:rsidR="00603103" w:rsidRDefault="00603103" w:rsidP="00A6637A">
      <w:pPr>
        <w:spacing w:after="0" w:line="240" w:lineRule="auto"/>
      </w:pPr>
      <w:r>
        <w:separator/>
      </w:r>
    </w:p>
  </w:endnote>
  <w:endnote w:type="continuationSeparator" w:id="0">
    <w:p w14:paraId="78C8C84E" w14:textId="77777777" w:rsidR="00603103" w:rsidRDefault="00603103" w:rsidP="00A66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CEA3A" w14:textId="77777777" w:rsidR="0095749E" w:rsidRDefault="0095749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94691684"/>
      <w:docPartObj>
        <w:docPartGallery w:val="Page Numbers (Bottom of Page)"/>
        <w:docPartUnique/>
      </w:docPartObj>
    </w:sdtPr>
    <w:sdtContent>
      <w:p w14:paraId="5A868474" w14:textId="1B28FEA8" w:rsidR="0095749E" w:rsidRDefault="0095749E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r-TR"/>
          </w:rPr>
          <w:t>2</w:t>
        </w:r>
        <w:r>
          <w:fldChar w:fldCharType="end"/>
        </w:r>
      </w:p>
    </w:sdtContent>
  </w:sdt>
  <w:p w14:paraId="69FA0DBD" w14:textId="77777777" w:rsidR="004E51C8" w:rsidRDefault="004E51C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62752" w14:textId="77777777" w:rsidR="0095749E" w:rsidRDefault="0095749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F12BF" w14:textId="77777777" w:rsidR="00603103" w:rsidRDefault="00603103" w:rsidP="00A6637A">
      <w:pPr>
        <w:spacing w:after="0" w:line="240" w:lineRule="auto"/>
      </w:pPr>
      <w:r>
        <w:separator/>
      </w:r>
    </w:p>
  </w:footnote>
  <w:footnote w:type="continuationSeparator" w:id="0">
    <w:p w14:paraId="3B2C83D9" w14:textId="77777777" w:rsidR="00603103" w:rsidRDefault="00603103" w:rsidP="00A66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DEE08" w14:textId="77777777" w:rsidR="0095749E" w:rsidRDefault="0095749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-7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70"/>
      <w:gridCol w:w="5809"/>
      <w:gridCol w:w="1379"/>
      <w:gridCol w:w="1832"/>
    </w:tblGrid>
    <w:tr w:rsidR="00D44FBE" w:rsidRPr="00FD5702" w14:paraId="38C66AB8" w14:textId="77777777" w:rsidTr="00490201">
      <w:trPr>
        <w:trHeight w:val="298"/>
      </w:trPr>
      <w:tc>
        <w:tcPr>
          <w:tcW w:w="1470" w:type="dxa"/>
          <w:vMerge w:val="restart"/>
          <w:shd w:val="clear" w:color="auto" w:fill="auto"/>
          <w:vAlign w:val="center"/>
        </w:tcPr>
        <w:p w14:paraId="1399719F" w14:textId="77777777" w:rsidR="00D44FBE" w:rsidRPr="00FD5702" w:rsidRDefault="00D44FBE" w:rsidP="00D44FBE">
          <w:pPr>
            <w:tabs>
              <w:tab w:val="left" w:pos="243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</w:rPr>
          </w:pPr>
          <w:bookmarkStart w:id="0" w:name="_Hlk201215111"/>
          <w:r w:rsidRPr="00FD5702">
            <w:rPr>
              <w:rFonts w:ascii="Times New Roman" w:eastAsia="Times New Roman" w:hAnsi="Times New Roman" w:cs="Times New Roman"/>
              <w:b/>
              <w:bCs/>
              <w:noProof/>
              <w:sz w:val="28"/>
              <w:szCs w:val="28"/>
            </w:rPr>
            <w:drawing>
              <wp:anchor distT="0" distB="0" distL="114300" distR="114300" simplePos="0" relativeHeight="251659264" behindDoc="0" locked="0" layoutInCell="1" allowOverlap="1" wp14:anchorId="5D4148D6" wp14:editId="2C942DBC">
                <wp:simplePos x="0" y="0"/>
                <wp:positionH relativeFrom="column">
                  <wp:posOffset>-9525</wp:posOffset>
                </wp:positionH>
                <wp:positionV relativeFrom="paragraph">
                  <wp:posOffset>-90170</wp:posOffset>
                </wp:positionV>
                <wp:extent cx="809625" cy="771525"/>
                <wp:effectExtent l="0" t="0" r="9525" b="9525"/>
                <wp:wrapNone/>
                <wp:docPr id="2" name="Resim 2" descr="metin, yazı tipi, grafik, logo içeren bir resim&#10;&#10;Yapay zeka tarafından oluşturulmuş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metin, yazı tipi, grafik, logo içeren bir resim&#10;&#10;Yapay zeka tarafından oluşturulmuş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09" w:type="dxa"/>
          <w:vMerge w:val="restart"/>
          <w:shd w:val="clear" w:color="auto" w:fill="auto"/>
          <w:vAlign w:val="center"/>
        </w:tcPr>
        <w:p w14:paraId="00A8A9D2" w14:textId="77777777" w:rsidR="00D44FBE" w:rsidRPr="00D44FBE" w:rsidRDefault="00D44FBE" w:rsidP="00D44FBE">
          <w:pPr>
            <w:tabs>
              <w:tab w:val="left" w:pos="243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D44FBE">
            <w:rPr>
              <w:rFonts w:ascii="Times New Roman" w:eastAsia="Calibri" w:hAnsi="Times New Roman" w:cs="Times New Roman"/>
              <w:b/>
              <w:sz w:val="24"/>
              <w:szCs w:val="24"/>
            </w:rPr>
            <w:t xml:space="preserve">SAĞLIK BİLİMLERİ FAKÜLTESİ </w:t>
          </w:r>
        </w:p>
        <w:p w14:paraId="295C1A48" w14:textId="04B6A1FC" w:rsidR="00D44FBE" w:rsidRPr="00D44FBE" w:rsidRDefault="00D44FBE" w:rsidP="00D44FBE">
          <w:pPr>
            <w:tabs>
              <w:tab w:val="left" w:pos="243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D44FBE">
            <w:rPr>
              <w:rFonts w:ascii="Times New Roman" w:eastAsia="Calibri" w:hAnsi="Times New Roman" w:cs="Times New Roman"/>
              <w:b/>
              <w:sz w:val="24"/>
              <w:szCs w:val="24"/>
            </w:rPr>
            <w:t>HEMŞİRELİK BÖLÜMÜ</w:t>
          </w:r>
        </w:p>
        <w:p w14:paraId="36B62503" w14:textId="77777777" w:rsidR="00D44FBE" w:rsidRPr="00D44FBE" w:rsidRDefault="00D44FBE" w:rsidP="00D44FBE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D44FBE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UYGULAMA ALANLARI İLE İŞ BİRLİĞİ </w:t>
          </w:r>
        </w:p>
        <w:p w14:paraId="5263F5FB" w14:textId="315576AA" w:rsidR="00D44FBE" w:rsidRPr="00FD5702" w:rsidRDefault="00D44FBE" w:rsidP="00D44FBE">
          <w:pPr>
            <w:jc w:val="center"/>
            <w:rPr>
              <w:rFonts w:ascii="Times New Roman" w:eastAsia="Calibri" w:hAnsi="Times New Roman" w:cs="Times New Roman"/>
              <w:b/>
            </w:rPr>
          </w:pPr>
          <w:r w:rsidRPr="00D44FBE">
            <w:rPr>
              <w:rFonts w:ascii="Times New Roman" w:hAnsi="Times New Roman" w:cs="Times New Roman"/>
              <w:b/>
              <w:bCs/>
              <w:sz w:val="24"/>
              <w:szCs w:val="24"/>
            </w:rPr>
            <w:t>İŞ AKIŞ ŞEMASI</w:t>
          </w:r>
        </w:p>
      </w:tc>
      <w:tc>
        <w:tcPr>
          <w:tcW w:w="1379" w:type="dxa"/>
          <w:shd w:val="clear" w:color="auto" w:fill="auto"/>
          <w:vAlign w:val="center"/>
        </w:tcPr>
        <w:p w14:paraId="5FE08BCD" w14:textId="77777777" w:rsidR="00D44FBE" w:rsidRPr="00FD5702" w:rsidRDefault="00D44FBE" w:rsidP="00D44FBE">
          <w:pPr>
            <w:tabs>
              <w:tab w:val="left" w:pos="2432"/>
            </w:tabs>
            <w:spacing w:after="0" w:line="240" w:lineRule="auto"/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FD5702">
            <w:rPr>
              <w:rFonts w:ascii="Times New Roman" w:eastAsia="Calibri" w:hAnsi="Times New Roman" w:cs="Times New Roman"/>
              <w:sz w:val="18"/>
              <w:szCs w:val="18"/>
            </w:rPr>
            <w:t>Doküman No</w:t>
          </w:r>
        </w:p>
      </w:tc>
      <w:tc>
        <w:tcPr>
          <w:tcW w:w="1832" w:type="dxa"/>
          <w:shd w:val="clear" w:color="auto" w:fill="auto"/>
          <w:vAlign w:val="center"/>
        </w:tcPr>
        <w:p w14:paraId="44602DB6" w14:textId="3BF68803" w:rsidR="00D44FBE" w:rsidRPr="00FD5702" w:rsidRDefault="00D44FBE" w:rsidP="00D44FBE">
          <w:pPr>
            <w:tabs>
              <w:tab w:val="left" w:pos="2432"/>
            </w:tabs>
            <w:spacing w:after="0" w:line="240" w:lineRule="auto"/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FD5702">
            <w:rPr>
              <w:rFonts w:ascii="Times New Roman" w:eastAsia="Calibri" w:hAnsi="Times New Roman" w:cs="Times New Roman"/>
              <w:sz w:val="18"/>
              <w:szCs w:val="18"/>
            </w:rPr>
            <w:t>ODÜ/SBF/HEM.00</w:t>
          </w:r>
          <w:r>
            <w:rPr>
              <w:rFonts w:ascii="Times New Roman" w:eastAsia="Calibri" w:hAnsi="Times New Roman" w:cs="Times New Roman"/>
              <w:sz w:val="18"/>
              <w:szCs w:val="18"/>
            </w:rPr>
            <w:t>30</w:t>
          </w:r>
        </w:p>
      </w:tc>
    </w:tr>
    <w:tr w:rsidR="00D44FBE" w:rsidRPr="00FD5702" w14:paraId="5D8E3399" w14:textId="77777777" w:rsidTr="00490201">
      <w:trPr>
        <w:trHeight w:val="313"/>
      </w:trPr>
      <w:tc>
        <w:tcPr>
          <w:tcW w:w="1470" w:type="dxa"/>
          <w:vMerge/>
          <w:shd w:val="clear" w:color="auto" w:fill="auto"/>
        </w:tcPr>
        <w:p w14:paraId="2EF8F940" w14:textId="77777777" w:rsidR="00D44FBE" w:rsidRPr="00FD5702" w:rsidRDefault="00D44FBE" w:rsidP="00D44FBE">
          <w:pPr>
            <w:tabs>
              <w:tab w:val="left" w:pos="2432"/>
            </w:tabs>
            <w:spacing w:after="0" w:line="240" w:lineRule="auto"/>
            <w:rPr>
              <w:rFonts w:ascii="Times New Roman" w:eastAsia="Calibri" w:hAnsi="Times New Roman" w:cs="Times New Roman"/>
            </w:rPr>
          </w:pPr>
        </w:p>
      </w:tc>
      <w:tc>
        <w:tcPr>
          <w:tcW w:w="5809" w:type="dxa"/>
          <w:vMerge/>
          <w:shd w:val="clear" w:color="auto" w:fill="auto"/>
        </w:tcPr>
        <w:p w14:paraId="207ECF03" w14:textId="77777777" w:rsidR="00D44FBE" w:rsidRPr="00FD5702" w:rsidRDefault="00D44FBE" w:rsidP="00D44FBE">
          <w:pPr>
            <w:tabs>
              <w:tab w:val="left" w:pos="2432"/>
            </w:tabs>
            <w:spacing w:after="0" w:line="240" w:lineRule="auto"/>
            <w:rPr>
              <w:rFonts w:ascii="Times New Roman" w:eastAsia="Calibri" w:hAnsi="Times New Roman" w:cs="Times New Roman"/>
            </w:rPr>
          </w:pPr>
        </w:p>
      </w:tc>
      <w:tc>
        <w:tcPr>
          <w:tcW w:w="1379" w:type="dxa"/>
          <w:shd w:val="clear" w:color="auto" w:fill="auto"/>
          <w:vAlign w:val="center"/>
        </w:tcPr>
        <w:p w14:paraId="3BD879DC" w14:textId="77777777" w:rsidR="00D44FBE" w:rsidRPr="00FD5702" w:rsidRDefault="00D44FBE" w:rsidP="00D44FBE">
          <w:pPr>
            <w:tabs>
              <w:tab w:val="left" w:pos="2432"/>
            </w:tabs>
            <w:spacing w:after="0" w:line="240" w:lineRule="auto"/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FD5702">
            <w:rPr>
              <w:rFonts w:ascii="Times New Roman" w:eastAsia="Calibri" w:hAnsi="Times New Roman" w:cs="Times New Roman"/>
              <w:sz w:val="18"/>
              <w:szCs w:val="18"/>
            </w:rPr>
            <w:t>Revizyon Tarihi</w:t>
          </w:r>
        </w:p>
      </w:tc>
      <w:tc>
        <w:tcPr>
          <w:tcW w:w="1832" w:type="dxa"/>
          <w:shd w:val="clear" w:color="auto" w:fill="auto"/>
          <w:vAlign w:val="center"/>
        </w:tcPr>
        <w:p w14:paraId="7AC7C99B" w14:textId="77777777" w:rsidR="00D44FBE" w:rsidRPr="00FD5702" w:rsidRDefault="00D44FBE" w:rsidP="00D44FBE">
          <w:pPr>
            <w:tabs>
              <w:tab w:val="left" w:pos="2432"/>
            </w:tabs>
            <w:spacing w:after="0" w:line="240" w:lineRule="auto"/>
            <w:rPr>
              <w:rFonts w:ascii="Times New Roman" w:eastAsia="Calibri" w:hAnsi="Times New Roman" w:cs="Times New Roman"/>
              <w:sz w:val="18"/>
              <w:szCs w:val="18"/>
            </w:rPr>
          </w:pPr>
        </w:p>
      </w:tc>
    </w:tr>
    <w:tr w:rsidR="00D44FBE" w:rsidRPr="00FD5702" w14:paraId="67376728" w14:textId="77777777" w:rsidTr="00490201">
      <w:trPr>
        <w:trHeight w:val="313"/>
      </w:trPr>
      <w:tc>
        <w:tcPr>
          <w:tcW w:w="1470" w:type="dxa"/>
          <w:vMerge/>
          <w:shd w:val="clear" w:color="auto" w:fill="auto"/>
        </w:tcPr>
        <w:p w14:paraId="335E4AD3" w14:textId="77777777" w:rsidR="00D44FBE" w:rsidRPr="00FD5702" w:rsidRDefault="00D44FBE" w:rsidP="00D44FBE">
          <w:pPr>
            <w:tabs>
              <w:tab w:val="left" w:pos="2432"/>
            </w:tabs>
            <w:spacing w:after="0" w:line="240" w:lineRule="auto"/>
            <w:rPr>
              <w:rFonts w:ascii="Times New Roman" w:eastAsia="Calibri" w:hAnsi="Times New Roman" w:cs="Times New Roman"/>
            </w:rPr>
          </w:pPr>
        </w:p>
      </w:tc>
      <w:tc>
        <w:tcPr>
          <w:tcW w:w="5809" w:type="dxa"/>
          <w:vMerge/>
          <w:shd w:val="clear" w:color="auto" w:fill="auto"/>
        </w:tcPr>
        <w:p w14:paraId="43695D1D" w14:textId="77777777" w:rsidR="00D44FBE" w:rsidRPr="00FD5702" w:rsidRDefault="00D44FBE" w:rsidP="00D44FBE">
          <w:pPr>
            <w:tabs>
              <w:tab w:val="left" w:pos="2432"/>
            </w:tabs>
            <w:spacing w:after="0" w:line="240" w:lineRule="auto"/>
            <w:rPr>
              <w:rFonts w:ascii="Times New Roman" w:eastAsia="Calibri" w:hAnsi="Times New Roman" w:cs="Times New Roman"/>
            </w:rPr>
          </w:pPr>
        </w:p>
      </w:tc>
      <w:tc>
        <w:tcPr>
          <w:tcW w:w="1379" w:type="dxa"/>
          <w:shd w:val="clear" w:color="auto" w:fill="auto"/>
          <w:vAlign w:val="center"/>
        </w:tcPr>
        <w:p w14:paraId="3C2600EB" w14:textId="77777777" w:rsidR="00D44FBE" w:rsidRPr="00FD5702" w:rsidRDefault="00D44FBE" w:rsidP="00D44FBE">
          <w:pPr>
            <w:tabs>
              <w:tab w:val="left" w:pos="2432"/>
            </w:tabs>
            <w:spacing w:after="0" w:line="240" w:lineRule="auto"/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FD5702">
            <w:rPr>
              <w:rFonts w:ascii="Times New Roman" w:eastAsia="Calibri" w:hAnsi="Times New Roman" w:cs="Times New Roman"/>
              <w:sz w:val="18"/>
              <w:szCs w:val="18"/>
            </w:rPr>
            <w:t>Revizyon No</w:t>
          </w:r>
        </w:p>
      </w:tc>
      <w:tc>
        <w:tcPr>
          <w:tcW w:w="1832" w:type="dxa"/>
          <w:shd w:val="clear" w:color="auto" w:fill="auto"/>
          <w:vAlign w:val="center"/>
        </w:tcPr>
        <w:p w14:paraId="18FE19FB" w14:textId="77777777" w:rsidR="00D44FBE" w:rsidRPr="00FD5702" w:rsidRDefault="00D44FBE" w:rsidP="00D44FBE">
          <w:pPr>
            <w:tabs>
              <w:tab w:val="left" w:pos="2432"/>
            </w:tabs>
            <w:spacing w:after="0" w:line="240" w:lineRule="auto"/>
            <w:rPr>
              <w:rFonts w:ascii="Times New Roman" w:eastAsia="Calibri" w:hAnsi="Times New Roman" w:cs="Times New Roman"/>
              <w:sz w:val="18"/>
              <w:szCs w:val="18"/>
            </w:rPr>
          </w:pPr>
        </w:p>
      </w:tc>
    </w:tr>
    <w:tr w:rsidR="00D44FBE" w:rsidRPr="00FD5702" w14:paraId="44286897" w14:textId="77777777" w:rsidTr="00490201">
      <w:trPr>
        <w:trHeight w:val="347"/>
      </w:trPr>
      <w:tc>
        <w:tcPr>
          <w:tcW w:w="1470" w:type="dxa"/>
          <w:vMerge/>
          <w:shd w:val="clear" w:color="auto" w:fill="auto"/>
        </w:tcPr>
        <w:p w14:paraId="537D537B" w14:textId="77777777" w:rsidR="00D44FBE" w:rsidRPr="00FD5702" w:rsidRDefault="00D44FBE" w:rsidP="00D44FBE">
          <w:pPr>
            <w:tabs>
              <w:tab w:val="left" w:pos="2432"/>
            </w:tabs>
            <w:spacing w:after="0" w:line="240" w:lineRule="auto"/>
            <w:rPr>
              <w:rFonts w:ascii="Times New Roman" w:eastAsia="Calibri" w:hAnsi="Times New Roman" w:cs="Times New Roman"/>
            </w:rPr>
          </w:pPr>
        </w:p>
      </w:tc>
      <w:tc>
        <w:tcPr>
          <w:tcW w:w="5809" w:type="dxa"/>
          <w:vMerge/>
          <w:shd w:val="clear" w:color="auto" w:fill="auto"/>
        </w:tcPr>
        <w:p w14:paraId="09F86962" w14:textId="77777777" w:rsidR="00D44FBE" w:rsidRPr="00FD5702" w:rsidRDefault="00D44FBE" w:rsidP="00D44FBE">
          <w:pPr>
            <w:tabs>
              <w:tab w:val="left" w:pos="2432"/>
            </w:tabs>
            <w:spacing w:after="0" w:line="240" w:lineRule="auto"/>
            <w:rPr>
              <w:rFonts w:ascii="Times New Roman" w:eastAsia="Calibri" w:hAnsi="Times New Roman" w:cs="Times New Roman"/>
            </w:rPr>
          </w:pPr>
        </w:p>
      </w:tc>
      <w:tc>
        <w:tcPr>
          <w:tcW w:w="1379" w:type="dxa"/>
          <w:shd w:val="clear" w:color="auto" w:fill="auto"/>
          <w:vAlign w:val="center"/>
        </w:tcPr>
        <w:p w14:paraId="19EF83F5" w14:textId="77777777" w:rsidR="00D44FBE" w:rsidRPr="00FD5702" w:rsidRDefault="00D44FBE" w:rsidP="00D44FBE">
          <w:pPr>
            <w:tabs>
              <w:tab w:val="left" w:pos="2432"/>
            </w:tabs>
            <w:spacing w:after="0" w:line="240" w:lineRule="auto"/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FD5702">
            <w:rPr>
              <w:rFonts w:ascii="Times New Roman" w:eastAsia="Calibri" w:hAnsi="Times New Roman" w:cs="Times New Roman"/>
              <w:sz w:val="18"/>
              <w:szCs w:val="18"/>
            </w:rPr>
            <w:t>Sayfa No</w:t>
          </w:r>
        </w:p>
      </w:tc>
      <w:tc>
        <w:tcPr>
          <w:tcW w:w="1832" w:type="dxa"/>
          <w:shd w:val="clear" w:color="auto" w:fill="auto"/>
          <w:vAlign w:val="center"/>
        </w:tcPr>
        <w:p w14:paraId="14A6200E" w14:textId="77777777" w:rsidR="00D44FBE" w:rsidRPr="00FD5702" w:rsidRDefault="00D44FBE" w:rsidP="00D44FBE">
          <w:pPr>
            <w:tabs>
              <w:tab w:val="left" w:pos="2432"/>
            </w:tabs>
            <w:spacing w:after="0" w:line="240" w:lineRule="auto"/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FD5702">
            <w:rPr>
              <w:rFonts w:ascii="Times New Roman" w:eastAsia="Calibri" w:hAnsi="Times New Roman" w:cs="Times New Roman"/>
              <w:sz w:val="18"/>
              <w:szCs w:val="18"/>
            </w:rPr>
            <w:t>0</w:t>
          </w:r>
          <w:r>
            <w:rPr>
              <w:rFonts w:ascii="Times New Roman" w:eastAsia="Calibri" w:hAnsi="Times New Roman" w:cs="Times New Roman"/>
              <w:sz w:val="18"/>
              <w:szCs w:val="18"/>
            </w:rPr>
            <w:t>3</w:t>
          </w:r>
        </w:p>
      </w:tc>
    </w:tr>
    <w:bookmarkEnd w:id="0"/>
  </w:tbl>
  <w:p w14:paraId="0705B01A" w14:textId="77777777" w:rsidR="00A6637A" w:rsidRDefault="00A6637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F8076" w14:textId="77777777" w:rsidR="0095749E" w:rsidRDefault="0095749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42624122">
    <w:abstractNumId w:val="8"/>
  </w:num>
  <w:num w:numId="2" w16cid:durableId="726538135">
    <w:abstractNumId w:val="6"/>
  </w:num>
  <w:num w:numId="3" w16cid:durableId="1351905808">
    <w:abstractNumId w:val="5"/>
  </w:num>
  <w:num w:numId="4" w16cid:durableId="985668445">
    <w:abstractNumId w:val="4"/>
  </w:num>
  <w:num w:numId="5" w16cid:durableId="625891054">
    <w:abstractNumId w:val="7"/>
  </w:num>
  <w:num w:numId="6" w16cid:durableId="1331106646">
    <w:abstractNumId w:val="3"/>
  </w:num>
  <w:num w:numId="7" w16cid:durableId="243492936">
    <w:abstractNumId w:val="2"/>
  </w:num>
  <w:num w:numId="8" w16cid:durableId="1581986157">
    <w:abstractNumId w:val="1"/>
  </w:num>
  <w:num w:numId="9" w16cid:durableId="1520853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2C551B"/>
    <w:rsid w:val="002E4AEC"/>
    <w:rsid w:val="00326F90"/>
    <w:rsid w:val="004E51C8"/>
    <w:rsid w:val="0052103B"/>
    <w:rsid w:val="005647D5"/>
    <w:rsid w:val="005C13A4"/>
    <w:rsid w:val="00603103"/>
    <w:rsid w:val="00684279"/>
    <w:rsid w:val="007C4552"/>
    <w:rsid w:val="008048F4"/>
    <w:rsid w:val="00892F11"/>
    <w:rsid w:val="009338C5"/>
    <w:rsid w:val="0095749E"/>
    <w:rsid w:val="00971BFA"/>
    <w:rsid w:val="009A6BBE"/>
    <w:rsid w:val="00A6637A"/>
    <w:rsid w:val="00A84CA4"/>
    <w:rsid w:val="00AA1D8D"/>
    <w:rsid w:val="00AC35DC"/>
    <w:rsid w:val="00AD18CF"/>
    <w:rsid w:val="00B47730"/>
    <w:rsid w:val="00BA113E"/>
    <w:rsid w:val="00C42C56"/>
    <w:rsid w:val="00CB0664"/>
    <w:rsid w:val="00D44FBE"/>
    <w:rsid w:val="00D777EF"/>
    <w:rsid w:val="00DA6A76"/>
    <w:rsid w:val="00E47A37"/>
    <w:rsid w:val="00EA24B5"/>
    <w:rsid w:val="00EE0E5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3316D3"/>
  <w14:defaultImageDpi w14:val="300"/>
  <w15:docId w15:val="{0124512C-6DBE-4F43-BF7D-871248357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TabloKlavuzu1">
    <w:name w:val="Tablo Kılavuzu1"/>
    <w:basedOn w:val="NormalTablo"/>
    <w:uiPriority w:val="39"/>
    <w:rsid w:val="00A6637A"/>
    <w:pPr>
      <w:spacing w:after="0" w:line="240" w:lineRule="auto"/>
    </w:pPr>
    <w:rPr>
      <w:rFonts w:ascii="Calibri" w:eastAsia="Calibri" w:hAnsi="Calibri" w:cs="Times New Roman"/>
      <w:kern w:val="2"/>
      <w:lang w:val="tr-TR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8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82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FA311A1-547D-41CA-BEDD-80E196A22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Nilgün Göktepe</cp:lastModifiedBy>
  <cp:revision>15</cp:revision>
  <dcterms:created xsi:type="dcterms:W3CDTF">2025-05-02T13:02:00Z</dcterms:created>
  <dcterms:modified xsi:type="dcterms:W3CDTF">2025-06-19T10:49:00Z</dcterms:modified>
  <cp:category/>
</cp:coreProperties>
</file>