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B8B3" w14:textId="29C948EA" w:rsidR="002D2696" w:rsidRPr="00AB6C23" w:rsidRDefault="007C3BE2" w:rsidP="00AB6C23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Aç</w:t>
      </w:r>
      <w:r w:rsidR="00820A6C">
        <w:rPr>
          <w:rFonts w:ascii="Times New Roman" w:hAnsi="Times New Roman" w:cs="Times New Roman"/>
          <w:b/>
        </w:rPr>
        <w:t>ı</w:t>
      </w:r>
      <w:r>
        <w:rPr>
          <w:rFonts w:ascii="Times New Roman" w:hAnsi="Times New Roman" w:cs="Times New Roman"/>
          <w:b/>
        </w:rPr>
        <w:t xml:space="preserve">klama: </w:t>
      </w:r>
      <w:r w:rsidR="00000000" w:rsidRPr="00AB6C23">
        <w:rPr>
          <w:rFonts w:ascii="Times New Roman" w:hAnsi="Times New Roman" w:cs="Times New Roman"/>
        </w:rPr>
        <w:t>Bu form,</w:t>
      </w:r>
      <w:r w:rsidR="006B3FAF">
        <w:rPr>
          <w:rFonts w:ascii="Times New Roman" w:hAnsi="Times New Roman" w:cs="Times New Roman"/>
        </w:rPr>
        <w:t xml:space="preserve"> akademik personel</w:t>
      </w:r>
      <w:r w:rsidR="00000000" w:rsidRPr="00AB6C23">
        <w:rPr>
          <w:rFonts w:ascii="Times New Roman" w:hAnsi="Times New Roman" w:cs="Times New Roman"/>
        </w:rPr>
        <w:t xml:space="preserve"> uyum programının etkililiğini değerlendirmek ve gelecekteki programların iyileştirilmesine katkı sağlamak amacıyla hazırlanmıştır.</w:t>
      </w:r>
      <w:r>
        <w:rPr>
          <w:rFonts w:ascii="Times New Roman" w:hAnsi="Times New Roman" w:cs="Times New Roman"/>
        </w:rPr>
        <w:t xml:space="preserve"> Katılımınız için teşekkür ederiz.</w:t>
      </w:r>
      <w:r w:rsidR="00000000" w:rsidRPr="00AB6C23">
        <w:rPr>
          <w:rFonts w:ascii="Times New Roman" w:hAnsi="Times New Roman" w:cs="Times New Roman"/>
        </w:rPr>
        <w:br/>
      </w:r>
    </w:p>
    <w:p w14:paraId="6BD47ECB" w14:textId="77777777" w:rsidR="002D2696" w:rsidRPr="007C3BE2" w:rsidRDefault="00000000" w:rsidP="00AB6C23">
      <w:pPr>
        <w:spacing w:after="60"/>
        <w:rPr>
          <w:rFonts w:ascii="Times New Roman" w:hAnsi="Times New Roman" w:cs="Times New Roman"/>
          <w:b/>
          <w:bCs/>
        </w:rPr>
      </w:pPr>
      <w:r w:rsidRPr="007C3BE2">
        <w:rPr>
          <w:rFonts w:ascii="Times New Roman" w:hAnsi="Times New Roman" w:cs="Times New Roman"/>
          <w:b/>
          <w:bCs/>
        </w:rPr>
        <w:t>Katılımcı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6379"/>
      </w:tblGrid>
      <w:tr w:rsidR="002D2696" w:rsidRPr="00AB6C23" w14:paraId="58F8C362" w14:textId="77777777" w:rsidTr="00921702">
        <w:trPr>
          <w:trHeight w:val="367"/>
        </w:trPr>
        <w:tc>
          <w:tcPr>
            <w:tcW w:w="3681" w:type="dxa"/>
          </w:tcPr>
          <w:p w14:paraId="521134CB" w14:textId="0705481F" w:rsidR="002D2696" w:rsidRPr="00AB6C23" w:rsidRDefault="00AB6C23" w:rsidP="00AB6C23">
            <w:pPr>
              <w:spacing w:after="60" w:line="276" w:lineRule="auto"/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Öğretim Elemanın Adı Soyadı</w:t>
            </w:r>
          </w:p>
        </w:tc>
        <w:tc>
          <w:tcPr>
            <w:tcW w:w="6379" w:type="dxa"/>
          </w:tcPr>
          <w:p w14:paraId="7923441B" w14:textId="77777777" w:rsidR="002D2696" w:rsidRPr="00AB6C23" w:rsidRDefault="002D2696" w:rsidP="00AB6C23">
            <w:pPr>
              <w:spacing w:after="60" w:line="276" w:lineRule="auto"/>
              <w:rPr>
                <w:rFonts w:ascii="Times New Roman" w:hAnsi="Times New Roman" w:cs="Times New Roman"/>
              </w:rPr>
            </w:pPr>
          </w:p>
        </w:tc>
      </w:tr>
      <w:tr w:rsidR="00AB6C23" w:rsidRPr="00AB6C23" w14:paraId="32BFEAC5" w14:textId="77777777" w:rsidTr="00921702">
        <w:trPr>
          <w:trHeight w:val="347"/>
        </w:trPr>
        <w:tc>
          <w:tcPr>
            <w:tcW w:w="3681" w:type="dxa"/>
          </w:tcPr>
          <w:p w14:paraId="47579F01" w14:textId="2B21CD3F" w:rsidR="00AB6C23" w:rsidRPr="00AB6C23" w:rsidRDefault="00AB6C23" w:rsidP="00AB6C23">
            <w:pPr>
              <w:spacing w:after="60"/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Ünvanı</w:t>
            </w:r>
          </w:p>
        </w:tc>
        <w:tc>
          <w:tcPr>
            <w:tcW w:w="6379" w:type="dxa"/>
          </w:tcPr>
          <w:p w14:paraId="077BC84D" w14:textId="77777777" w:rsidR="00AB6C23" w:rsidRPr="00AB6C23" w:rsidRDefault="00AB6C23" w:rsidP="00AB6C23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2D2696" w:rsidRPr="00AB6C23" w14:paraId="63EE6CC8" w14:textId="77777777" w:rsidTr="00921702">
        <w:trPr>
          <w:trHeight w:val="367"/>
        </w:trPr>
        <w:tc>
          <w:tcPr>
            <w:tcW w:w="3681" w:type="dxa"/>
          </w:tcPr>
          <w:p w14:paraId="5A6C5EF1" w14:textId="77777777" w:rsidR="002D2696" w:rsidRPr="00AB6C23" w:rsidRDefault="00000000" w:rsidP="00AB6C23">
            <w:pPr>
              <w:spacing w:after="60" w:line="276" w:lineRule="auto"/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Bölüm/Anabilim Dalı:</w:t>
            </w:r>
          </w:p>
        </w:tc>
        <w:tc>
          <w:tcPr>
            <w:tcW w:w="6379" w:type="dxa"/>
          </w:tcPr>
          <w:p w14:paraId="0A832350" w14:textId="77777777" w:rsidR="002D2696" w:rsidRPr="00AB6C23" w:rsidRDefault="002D2696" w:rsidP="00AB6C23">
            <w:pPr>
              <w:spacing w:after="60" w:line="276" w:lineRule="auto"/>
              <w:rPr>
                <w:rFonts w:ascii="Times New Roman" w:hAnsi="Times New Roman" w:cs="Times New Roman"/>
              </w:rPr>
            </w:pPr>
          </w:p>
        </w:tc>
      </w:tr>
      <w:tr w:rsidR="002D2696" w:rsidRPr="00AB6C23" w14:paraId="4054FF7D" w14:textId="77777777" w:rsidTr="00921702">
        <w:trPr>
          <w:trHeight w:val="367"/>
        </w:trPr>
        <w:tc>
          <w:tcPr>
            <w:tcW w:w="3681" w:type="dxa"/>
          </w:tcPr>
          <w:p w14:paraId="4CD021C0" w14:textId="31557262" w:rsidR="002D2696" w:rsidRPr="00AB6C23" w:rsidRDefault="00AB6C23" w:rsidP="00AB6C23">
            <w:pPr>
              <w:spacing w:after="60" w:line="276" w:lineRule="auto"/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Göreve Başladığı Tarih</w:t>
            </w:r>
          </w:p>
        </w:tc>
        <w:tc>
          <w:tcPr>
            <w:tcW w:w="6379" w:type="dxa"/>
          </w:tcPr>
          <w:p w14:paraId="67ABAE92" w14:textId="77777777" w:rsidR="002D2696" w:rsidRPr="00AB6C23" w:rsidRDefault="002D2696" w:rsidP="00AB6C23">
            <w:pPr>
              <w:spacing w:after="60" w:line="276" w:lineRule="auto"/>
              <w:rPr>
                <w:rFonts w:ascii="Times New Roman" w:hAnsi="Times New Roman" w:cs="Times New Roman"/>
              </w:rPr>
            </w:pPr>
          </w:p>
        </w:tc>
      </w:tr>
      <w:tr w:rsidR="00AB6C23" w:rsidRPr="00AB6C23" w14:paraId="02F273D2" w14:textId="77777777" w:rsidTr="00921702">
        <w:trPr>
          <w:trHeight w:val="326"/>
        </w:trPr>
        <w:tc>
          <w:tcPr>
            <w:tcW w:w="3681" w:type="dxa"/>
          </w:tcPr>
          <w:p w14:paraId="631DB4B7" w14:textId="3CFDCD1A" w:rsidR="00AB6C23" w:rsidRPr="00AB6C23" w:rsidRDefault="00AB6C23" w:rsidP="00AB6C23">
            <w:pPr>
              <w:spacing w:after="60"/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Uyum Programının Başlama Tarihi</w:t>
            </w:r>
          </w:p>
        </w:tc>
        <w:tc>
          <w:tcPr>
            <w:tcW w:w="6379" w:type="dxa"/>
          </w:tcPr>
          <w:p w14:paraId="05AAC273" w14:textId="77777777" w:rsidR="00AB6C23" w:rsidRPr="00AB6C23" w:rsidRDefault="00AB6C23" w:rsidP="00AB6C23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AB6C23" w:rsidRPr="00AB6C23" w14:paraId="4704F86C" w14:textId="77777777" w:rsidTr="00921702">
        <w:trPr>
          <w:trHeight w:val="326"/>
        </w:trPr>
        <w:tc>
          <w:tcPr>
            <w:tcW w:w="3681" w:type="dxa"/>
          </w:tcPr>
          <w:p w14:paraId="64BF5576" w14:textId="1F933CF7" w:rsidR="00AB6C23" w:rsidRPr="00AB6C23" w:rsidRDefault="00AB6C23" w:rsidP="00AB6C23">
            <w:pPr>
              <w:spacing w:after="60"/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Uyum Programının Bitiş Tarihi</w:t>
            </w:r>
          </w:p>
        </w:tc>
        <w:tc>
          <w:tcPr>
            <w:tcW w:w="6379" w:type="dxa"/>
          </w:tcPr>
          <w:p w14:paraId="1B3E7B18" w14:textId="77777777" w:rsidR="00AB6C23" w:rsidRPr="00AB6C23" w:rsidRDefault="00AB6C23" w:rsidP="00AB6C23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</w:tbl>
    <w:p w14:paraId="17DA4032" w14:textId="77777777" w:rsidR="002D2696" w:rsidRPr="00AB6C23" w:rsidRDefault="00000000" w:rsidP="00AB6C23">
      <w:pPr>
        <w:spacing w:after="60"/>
        <w:rPr>
          <w:rFonts w:ascii="Times New Roman" w:hAnsi="Times New Roman" w:cs="Times New Roman"/>
          <w:b/>
          <w:bCs/>
        </w:rPr>
      </w:pPr>
      <w:r w:rsidRPr="00AB6C23">
        <w:rPr>
          <w:rFonts w:ascii="Times New Roman" w:hAnsi="Times New Roman" w:cs="Times New Roman"/>
        </w:rPr>
        <w:br/>
      </w:r>
      <w:r w:rsidRPr="00AB6C23">
        <w:rPr>
          <w:rFonts w:ascii="Times New Roman" w:hAnsi="Times New Roman" w:cs="Times New Roman"/>
          <w:b/>
          <w:bCs/>
        </w:rPr>
        <w:t>1. PROGRAMIN DEĞERLENDİRİLMESİ</w:t>
      </w:r>
    </w:p>
    <w:p w14:paraId="2ADD7337" w14:textId="77777777" w:rsidR="002D2696" w:rsidRPr="00AB6C23" w:rsidRDefault="00000000" w:rsidP="00AB6C23">
      <w:pPr>
        <w:spacing w:after="60"/>
        <w:rPr>
          <w:rFonts w:ascii="Times New Roman" w:hAnsi="Times New Roman" w:cs="Times New Roman"/>
        </w:rPr>
      </w:pPr>
      <w:r w:rsidRPr="00AB6C23">
        <w:rPr>
          <w:rFonts w:ascii="Times New Roman" w:hAnsi="Times New Roman" w:cs="Times New Roman"/>
        </w:rPr>
        <w:t>Aşağıdaki ifadeleri, verilen ölçeğe göre değerlendiriniz:</w:t>
      </w:r>
      <w:r w:rsidRPr="00AB6C23">
        <w:rPr>
          <w:rFonts w:ascii="Times New Roman" w:hAnsi="Times New Roman" w:cs="Times New Roman"/>
        </w:rPr>
        <w:br/>
        <w:t>(1: Kesinlikle Katılmıyorum – 5: Kesinlikle Katılıyorum)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3"/>
        <w:gridCol w:w="7267"/>
        <w:gridCol w:w="432"/>
        <w:gridCol w:w="432"/>
        <w:gridCol w:w="432"/>
        <w:gridCol w:w="432"/>
        <w:gridCol w:w="432"/>
      </w:tblGrid>
      <w:tr w:rsidR="002D2696" w:rsidRPr="00AB6C23" w14:paraId="18DA3610" w14:textId="77777777" w:rsidTr="00AB6C23">
        <w:tc>
          <w:tcPr>
            <w:tcW w:w="0" w:type="auto"/>
            <w:vAlign w:val="center"/>
          </w:tcPr>
          <w:p w14:paraId="0C99CF8A" w14:textId="77777777" w:rsidR="002D2696" w:rsidRPr="00AB6C23" w:rsidRDefault="00000000" w:rsidP="00AB6C23">
            <w:pPr>
              <w:rPr>
                <w:rFonts w:ascii="Times New Roman" w:hAnsi="Times New Roman" w:cs="Times New Roman"/>
                <w:b/>
                <w:bCs/>
              </w:rPr>
            </w:pPr>
            <w:r w:rsidRPr="00AB6C23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0" w:type="auto"/>
            <w:vAlign w:val="center"/>
          </w:tcPr>
          <w:p w14:paraId="03BB8A59" w14:textId="77777777" w:rsidR="002D2696" w:rsidRPr="00AB6C23" w:rsidRDefault="00000000" w:rsidP="00AB6C23">
            <w:pPr>
              <w:rPr>
                <w:rFonts w:ascii="Times New Roman" w:hAnsi="Times New Roman" w:cs="Times New Roman"/>
                <w:b/>
                <w:bCs/>
              </w:rPr>
            </w:pPr>
            <w:r w:rsidRPr="00AB6C23">
              <w:rPr>
                <w:rFonts w:ascii="Times New Roman" w:hAnsi="Times New Roman" w:cs="Times New Roman"/>
                <w:b/>
                <w:bCs/>
              </w:rPr>
              <w:t>Değerlendirme Ölçütü</w:t>
            </w:r>
          </w:p>
        </w:tc>
        <w:tc>
          <w:tcPr>
            <w:tcW w:w="0" w:type="auto"/>
            <w:vAlign w:val="center"/>
          </w:tcPr>
          <w:p w14:paraId="4CB72810" w14:textId="77777777" w:rsidR="002D2696" w:rsidRPr="00AB6C23" w:rsidRDefault="00000000" w:rsidP="00AB6C23">
            <w:pPr>
              <w:rPr>
                <w:rFonts w:ascii="Times New Roman" w:hAnsi="Times New Roman" w:cs="Times New Roman"/>
                <w:b/>
                <w:bCs/>
              </w:rPr>
            </w:pPr>
            <w:r w:rsidRPr="00AB6C2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2988BC57" w14:textId="77777777" w:rsidR="002D2696" w:rsidRPr="00AB6C23" w:rsidRDefault="00000000" w:rsidP="00AB6C23">
            <w:pPr>
              <w:rPr>
                <w:rFonts w:ascii="Times New Roman" w:hAnsi="Times New Roman" w:cs="Times New Roman"/>
                <w:b/>
                <w:bCs/>
              </w:rPr>
            </w:pPr>
            <w:r w:rsidRPr="00AB6C2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7DAE16DD" w14:textId="77777777" w:rsidR="002D2696" w:rsidRPr="00AB6C23" w:rsidRDefault="00000000" w:rsidP="00AB6C23">
            <w:pPr>
              <w:rPr>
                <w:rFonts w:ascii="Times New Roman" w:hAnsi="Times New Roman" w:cs="Times New Roman"/>
                <w:b/>
                <w:bCs/>
              </w:rPr>
            </w:pPr>
            <w:r w:rsidRPr="00AB6C2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1AB02482" w14:textId="77777777" w:rsidR="002D2696" w:rsidRPr="00AB6C23" w:rsidRDefault="00000000" w:rsidP="00AB6C23">
            <w:pPr>
              <w:rPr>
                <w:rFonts w:ascii="Times New Roman" w:hAnsi="Times New Roman" w:cs="Times New Roman"/>
                <w:b/>
                <w:bCs/>
              </w:rPr>
            </w:pPr>
            <w:r w:rsidRPr="00AB6C2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2754B64" w14:textId="77777777" w:rsidR="002D2696" w:rsidRPr="00AB6C23" w:rsidRDefault="00000000" w:rsidP="00AB6C23">
            <w:pPr>
              <w:rPr>
                <w:rFonts w:ascii="Times New Roman" w:hAnsi="Times New Roman" w:cs="Times New Roman"/>
                <w:b/>
                <w:bCs/>
              </w:rPr>
            </w:pPr>
            <w:r w:rsidRPr="00AB6C2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2D2696" w:rsidRPr="00AB6C23" w14:paraId="7F6EC78F" w14:textId="77777777" w:rsidTr="00AB6C23">
        <w:tc>
          <w:tcPr>
            <w:tcW w:w="0" w:type="auto"/>
            <w:vAlign w:val="center"/>
          </w:tcPr>
          <w:p w14:paraId="0658CBAC" w14:textId="77777777" w:rsidR="002D2696" w:rsidRPr="00AB6C23" w:rsidRDefault="00000000" w:rsidP="00AB6C23">
            <w:pPr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178A4061" w14:textId="77777777" w:rsidR="002D2696" w:rsidRPr="00AB6C23" w:rsidRDefault="00000000" w:rsidP="00AB6C23">
            <w:pPr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Program, kurumu ve işleyişi hakkında yeterli bilgi sağladı.</w:t>
            </w:r>
          </w:p>
        </w:tc>
        <w:tc>
          <w:tcPr>
            <w:tcW w:w="0" w:type="auto"/>
            <w:vAlign w:val="center"/>
          </w:tcPr>
          <w:p w14:paraId="2DD49A3D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02DD732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9A58C7B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F0B1311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6E7387C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</w:tr>
      <w:tr w:rsidR="002D2696" w:rsidRPr="00AB6C23" w14:paraId="02C93586" w14:textId="77777777" w:rsidTr="00AB6C23">
        <w:tc>
          <w:tcPr>
            <w:tcW w:w="0" w:type="auto"/>
            <w:vAlign w:val="center"/>
          </w:tcPr>
          <w:p w14:paraId="57EAA2F9" w14:textId="77777777" w:rsidR="002D2696" w:rsidRPr="00AB6C23" w:rsidRDefault="00000000" w:rsidP="00AB6C23">
            <w:pPr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5F7B0532" w14:textId="77777777" w:rsidR="002D2696" w:rsidRPr="00AB6C23" w:rsidRDefault="00000000" w:rsidP="00AB6C23">
            <w:pPr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Akademik görev ve sorumluluklar açık bir şekilde aktarıldı.</w:t>
            </w:r>
          </w:p>
        </w:tc>
        <w:tc>
          <w:tcPr>
            <w:tcW w:w="0" w:type="auto"/>
            <w:vAlign w:val="center"/>
          </w:tcPr>
          <w:p w14:paraId="0D8327BC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B97FF3B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1277385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1877D2D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5D9E23E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</w:tr>
      <w:tr w:rsidR="002D2696" w:rsidRPr="00AB6C23" w14:paraId="045EC50D" w14:textId="77777777" w:rsidTr="00AB6C23">
        <w:tc>
          <w:tcPr>
            <w:tcW w:w="0" w:type="auto"/>
            <w:vAlign w:val="center"/>
          </w:tcPr>
          <w:p w14:paraId="7C1716B7" w14:textId="77777777" w:rsidR="002D2696" w:rsidRPr="00AB6C23" w:rsidRDefault="00000000" w:rsidP="00AB6C23">
            <w:pPr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1CCF5DCD" w14:textId="77777777" w:rsidR="002D2696" w:rsidRPr="00AB6C23" w:rsidRDefault="00000000" w:rsidP="00AB6C23">
            <w:pPr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Program süresi yeterliydi.</w:t>
            </w:r>
          </w:p>
        </w:tc>
        <w:tc>
          <w:tcPr>
            <w:tcW w:w="0" w:type="auto"/>
            <w:vAlign w:val="center"/>
          </w:tcPr>
          <w:p w14:paraId="5A4E3A7E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626D662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AFB2294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F6A4B5A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BD98F65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</w:tr>
      <w:tr w:rsidR="002D2696" w:rsidRPr="00AB6C23" w14:paraId="170208F5" w14:textId="77777777" w:rsidTr="00AB6C23">
        <w:tc>
          <w:tcPr>
            <w:tcW w:w="0" w:type="auto"/>
            <w:vAlign w:val="center"/>
          </w:tcPr>
          <w:p w14:paraId="42BA2F68" w14:textId="77777777" w:rsidR="002D2696" w:rsidRPr="00AB6C23" w:rsidRDefault="00000000" w:rsidP="00AB6C23">
            <w:pPr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7BB97EA5" w14:textId="77777777" w:rsidR="002D2696" w:rsidRPr="00AB6C23" w:rsidRDefault="00000000" w:rsidP="00AB6C23">
            <w:pPr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Eğitimciler/konuşmacılar konuya hâkimdi.</w:t>
            </w:r>
          </w:p>
        </w:tc>
        <w:tc>
          <w:tcPr>
            <w:tcW w:w="0" w:type="auto"/>
            <w:vAlign w:val="center"/>
          </w:tcPr>
          <w:p w14:paraId="163C864A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AF89296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D1C45D5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0AFBED7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1391C5D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</w:tr>
      <w:tr w:rsidR="002D2696" w:rsidRPr="00AB6C23" w14:paraId="5FC4D5E3" w14:textId="77777777" w:rsidTr="00AB6C23">
        <w:tc>
          <w:tcPr>
            <w:tcW w:w="0" w:type="auto"/>
            <w:vAlign w:val="center"/>
          </w:tcPr>
          <w:p w14:paraId="441E6B6E" w14:textId="77777777" w:rsidR="002D2696" w:rsidRPr="00AB6C23" w:rsidRDefault="00000000" w:rsidP="00AB6C23">
            <w:pPr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14:paraId="5E0C3F4A" w14:textId="77777777" w:rsidR="002D2696" w:rsidRPr="00AB6C23" w:rsidRDefault="00000000" w:rsidP="00AB6C23">
            <w:pPr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Sunum ve içerikler anlaşılır ve faydalıydı.</w:t>
            </w:r>
          </w:p>
        </w:tc>
        <w:tc>
          <w:tcPr>
            <w:tcW w:w="0" w:type="auto"/>
            <w:vAlign w:val="center"/>
          </w:tcPr>
          <w:p w14:paraId="16E4DC0B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4DA4386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45D47FE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99FACB9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DB1F9B0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</w:tr>
      <w:tr w:rsidR="002D2696" w:rsidRPr="00AB6C23" w14:paraId="70DFD70A" w14:textId="77777777" w:rsidTr="00AB6C23">
        <w:tc>
          <w:tcPr>
            <w:tcW w:w="0" w:type="auto"/>
            <w:vAlign w:val="center"/>
          </w:tcPr>
          <w:p w14:paraId="1D4E5689" w14:textId="77777777" w:rsidR="002D2696" w:rsidRPr="00AB6C23" w:rsidRDefault="00000000" w:rsidP="00AB6C23">
            <w:pPr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14:paraId="615A7CEA" w14:textId="77777777" w:rsidR="002D2696" w:rsidRPr="00AB6C23" w:rsidRDefault="00000000" w:rsidP="00AB6C23">
            <w:pPr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Kurum kültürüne ve değerlerine dair bilgiler yeterliydi.</w:t>
            </w:r>
          </w:p>
        </w:tc>
        <w:tc>
          <w:tcPr>
            <w:tcW w:w="0" w:type="auto"/>
            <w:vAlign w:val="center"/>
          </w:tcPr>
          <w:p w14:paraId="67771138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DDC86FB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0332BC3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622DD36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28D46BF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</w:tr>
      <w:tr w:rsidR="002D2696" w:rsidRPr="00AB6C23" w14:paraId="2A320C15" w14:textId="77777777" w:rsidTr="00AB6C23">
        <w:tc>
          <w:tcPr>
            <w:tcW w:w="0" w:type="auto"/>
            <w:vAlign w:val="center"/>
          </w:tcPr>
          <w:p w14:paraId="564989AD" w14:textId="77777777" w:rsidR="002D2696" w:rsidRPr="00AB6C23" w:rsidRDefault="00000000" w:rsidP="00AB6C23">
            <w:pPr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14:paraId="5E33932E" w14:textId="77777777" w:rsidR="002D2696" w:rsidRPr="00AB6C23" w:rsidRDefault="00000000" w:rsidP="00AB6C23">
            <w:pPr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Sosyal uyum açısından destekleyici bir programdı.</w:t>
            </w:r>
          </w:p>
        </w:tc>
        <w:tc>
          <w:tcPr>
            <w:tcW w:w="0" w:type="auto"/>
            <w:vAlign w:val="center"/>
          </w:tcPr>
          <w:p w14:paraId="7BA223AC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63F8721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E2FCA64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A742A28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582137A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</w:tr>
      <w:tr w:rsidR="002D2696" w:rsidRPr="00AB6C23" w14:paraId="0BA52154" w14:textId="77777777" w:rsidTr="00AB6C23">
        <w:tc>
          <w:tcPr>
            <w:tcW w:w="0" w:type="auto"/>
            <w:vAlign w:val="center"/>
          </w:tcPr>
          <w:p w14:paraId="5D065685" w14:textId="77777777" w:rsidR="002D2696" w:rsidRPr="00AB6C23" w:rsidRDefault="00000000" w:rsidP="00AB6C23">
            <w:pPr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14:paraId="573224CD" w14:textId="77777777" w:rsidR="002D2696" w:rsidRPr="00AB6C23" w:rsidRDefault="00000000" w:rsidP="00AB6C23">
            <w:pPr>
              <w:rPr>
                <w:rFonts w:ascii="Times New Roman" w:hAnsi="Times New Roman" w:cs="Times New Roman"/>
              </w:rPr>
            </w:pPr>
            <w:r w:rsidRPr="00AB6C23">
              <w:rPr>
                <w:rFonts w:ascii="Times New Roman" w:hAnsi="Times New Roman" w:cs="Times New Roman"/>
              </w:rPr>
              <w:t>Genel olarak programdan memnun kaldım.</w:t>
            </w:r>
          </w:p>
        </w:tc>
        <w:tc>
          <w:tcPr>
            <w:tcW w:w="0" w:type="auto"/>
            <w:vAlign w:val="center"/>
          </w:tcPr>
          <w:p w14:paraId="39BAA94F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8FE1790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6DABD50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09D8347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5C1ECC5" w14:textId="77777777" w:rsidR="002D2696" w:rsidRPr="00AB6C23" w:rsidRDefault="002D2696" w:rsidP="00AB6C23">
            <w:pPr>
              <w:rPr>
                <w:rFonts w:ascii="Times New Roman" w:hAnsi="Times New Roman" w:cs="Times New Roman"/>
              </w:rPr>
            </w:pPr>
          </w:p>
        </w:tc>
      </w:tr>
    </w:tbl>
    <w:p w14:paraId="58FC4C3C" w14:textId="77777777" w:rsidR="002D2696" w:rsidRPr="00AB6C23" w:rsidRDefault="00000000" w:rsidP="00AB6C23">
      <w:pPr>
        <w:spacing w:after="60"/>
        <w:rPr>
          <w:rFonts w:ascii="Times New Roman" w:hAnsi="Times New Roman" w:cs="Times New Roman"/>
          <w:b/>
          <w:bCs/>
        </w:rPr>
      </w:pPr>
      <w:r w:rsidRPr="00AB6C23">
        <w:rPr>
          <w:rFonts w:ascii="Times New Roman" w:hAnsi="Times New Roman" w:cs="Times New Roman"/>
        </w:rPr>
        <w:br/>
      </w:r>
      <w:r w:rsidRPr="00AB6C23">
        <w:rPr>
          <w:rFonts w:ascii="Times New Roman" w:hAnsi="Times New Roman" w:cs="Times New Roman"/>
          <w:b/>
          <w:bCs/>
        </w:rPr>
        <w:t>2. GÖRÜŞ VE ÖNERİLER</w:t>
      </w:r>
    </w:p>
    <w:p w14:paraId="620586E4" w14:textId="77777777" w:rsidR="002D2696" w:rsidRPr="00AB6C23" w:rsidRDefault="00000000" w:rsidP="00AB6C23">
      <w:pPr>
        <w:spacing w:after="60"/>
        <w:rPr>
          <w:rFonts w:ascii="Times New Roman" w:hAnsi="Times New Roman" w:cs="Times New Roman"/>
        </w:rPr>
      </w:pPr>
      <w:r w:rsidRPr="00AB6C23">
        <w:rPr>
          <w:rFonts w:ascii="Times New Roman" w:hAnsi="Times New Roman" w:cs="Times New Roman"/>
        </w:rPr>
        <w:t>a. Programda en faydalı bulduğunuz konu ya da oturum neydi?</w:t>
      </w:r>
    </w:p>
    <w:p w14:paraId="0914C4A7" w14:textId="50B90B30" w:rsidR="002D2696" w:rsidRPr="00AB6C23" w:rsidRDefault="00000000" w:rsidP="00AB6C23">
      <w:pPr>
        <w:spacing w:after="60"/>
        <w:rPr>
          <w:rFonts w:ascii="Times New Roman" w:hAnsi="Times New Roman" w:cs="Times New Roman"/>
        </w:rPr>
      </w:pPr>
      <w:r w:rsidRPr="00AB6C23">
        <w:rPr>
          <w:rFonts w:ascii="Times New Roman" w:hAnsi="Times New Roman" w:cs="Times New Roman"/>
        </w:rPr>
        <w:br/>
      </w:r>
    </w:p>
    <w:p w14:paraId="7CC8FCC0" w14:textId="77777777" w:rsidR="002D2696" w:rsidRPr="00AB6C23" w:rsidRDefault="00000000" w:rsidP="00AB6C23">
      <w:pPr>
        <w:spacing w:after="60"/>
        <w:rPr>
          <w:rFonts w:ascii="Times New Roman" w:hAnsi="Times New Roman" w:cs="Times New Roman"/>
        </w:rPr>
      </w:pPr>
      <w:r w:rsidRPr="00AB6C23">
        <w:rPr>
          <w:rFonts w:ascii="Times New Roman" w:hAnsi="Times New Roman" w:cs="Times New Roman"/>
        </w:rPr>
        <w:t>b. Eksik veya geliştirilmesi gereken yönler nelerdir?</w:t>
      </w:r>
    </w:p>
    <w:p w14:paraId="459559E5" w14:textId="20409BA3" w:rsidR="002D2696" w:rsidRPr="00AB6C23" w:rsidRDefault="00000000" w:rsidP="00AB6C23">
      <w:pPr>
        <w:spacing w:after="60"/>
        <w:rPr>
          <w:rFonts w:ascii="Times New Roman" w:hAnsi="Times New Roman" w:cs="Times New Roman"/>
        </w:rPr>
      </w:pPr>
      <w:r w:rsidRPr="00AB6C23">
        <w:rPr>
          <w:rFonts w:ascii="Times New Roman" w:hAnsi="Times New Roman" w:cs="Times New Roman"/>
        </w:rPr>
        <w:br/>
      </w:r>
    </w:p>
    <w:p w14:paraId="1D39652D" w14:textId="77777777" w:rsidR="00A11AF1" w:rsidRDefault="00000000" w:rsidP="00AB6C23">
      <w:pPr>
        <w:spacing w:after="60"/>
        <w:rPr>
          <w:rFonts w:ascii="Times New Roman" w:hAnsi="Times New Roman" w:cs="Times New Roman"/>
        </w:rPr>
      </w:pPr>
      <w:r w:rsidRPr="00AB6C23">
        <w:rPr>
          <w:rFonts w:ascii="Times New Roman" w:hAnsi="Times New Roman" w:cs="Times New Roman"/>
        </w:rPr>
        <w:t>c. Gelecek programlar için önerileriniz nelerdir?</w:t>
      </w:r>
    </w:p>
    <w:p w14:paraId="221A14C0" w14:textId="7812A0E7" w:rsidR="002D2696" w:rsidRPr="00AB6C23" w:rsidRDefault="00000000" w:rsidP="00AB6C23">
      <w:pPr>
        <w:spacing w:after="60"/>
        <w:rPr>
          <w:rFonts w:ascii="Times New Roman" w:hAnsi="Times New Roman" w:cs="Times New Roman"/>
        </w:rPr>
      </w:pPr>
      <w:r w:rsidRPr="00AB6C23">
        <w:rPr>
          <w:rFonts w:ascii="Times New Roman" w:hAnsi="Times New Roman" w:cs="Times New Roman"/>
        </w:rPr>
        <w:br/>
      </w:r>
    </w:p>
    <w:sectPr w:rsidR="002D2696" w:rsidRPr="00AB6C23" w:rsidSect="00AB6C2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60299" w14:textId="77777777" w:rsidR="000D6D2F" w:rsidRDefault="000D6D2F" w:rsidP="00A11AF1">
      <w:pPr>
        <w:spacing w:after="0" w:line="240" w:lineRule="auto"/>
      </w:pPr>
      <w:r>
        <w:separator/>
      </w:r>
    </w:p>
  </w:endnote>
  <w:endnote w:type="continuationSeparator" w:id="0">
    <w:p w14:paraId="439FF27C" w14:textId="77777777" w:rsidR="000D6D2F" w:rsidRDefault="000D6D2F" w:rsidP="00A1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62CC1" w14:textId="77777777" w:rsidR="000D6D2F" w:rsidRDefault="000D6D2F" w:rsidP="00A11AF1">
      <w:pPr>
        <w:spacing w:after="0" w:line="240" w:lineRule="auto"/>
      </w:pPr>
      <w:r>
        <w:separator/>
      </w:r>
    </w:p>
  </w:footnote>
  <w:footnote w:type="continuationSeparator" w:id="0">
    <w:p w14:paraId="5BC472F9" w14:textId="77777777" w:rsidR="000D6D2F" w:rsidRDefault="000D6D2F" w:rsidP="00A1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8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6096"/>
      <w:gridCol w:w="1411"/>
      <w:gridCol w:w="1991"/>
    </w:tblGrid>
    <w:tr w:rsidR="00A11AF1" w:rsidRPr="00405844" w14:paraId="3576FBD1" w14:textId="77777777" w:rsidTr="008C4109">
      <w:trPr>
        <w:trHeight w:val="298"/>
      </w:trPr>
      <w:tc>
        <w:tcPr>
          <w:tcW w:w="1560" w:type="dxa"/>
          <w:vMerge w:val="restart"/>
          <w:shd w:val="clear" w:color="auto" w:fill="auto"/>
          <w:vAlign w:val="center"/>
        </w:tcPr>
        <w:p w14:paraId="17EFF9FE" w14:textId="77777777" w:rsidR="00A11AF1" w:rsidRPr="00405844" w:rsidRDefault="00A11AF1" w:rsidP="00A11AF1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</w:rPr>
          </w:pPr>
          <w:bookmarkStart w:id="0" w:name="_Hlk201215111"/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67756D64" wp14:editId="1EF278FC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  <w:vMerge w:val="restart"/>
          <w:shd w:val="clear" w:color="auto" w:fill="auto"/>
          <w:vAlign w:val="center"/>
        </w:tcPr>
        <w:p w14:paraId="6C564509" w14:textId="77777777" w:rsidR="00A11AF1" w:rsidRPr="00A11AF1" w:rsidRDefault="00A11AF1" w:rsidP="00A11AF1">
          <w:pPr>
            <w:tabs>
              <w:tab w:val="left" w:pos="2432"/>
            </w:tabs>
            <w:spacing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A11AF1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SAĞLIK BİLİMLERİ FAKÜLTESİ </w:t>
          </w:r>
        </w:p>
        <w:p w14:paraId="44A35A36" w14:textId="77777777" w:rsidR="00A11AF1" w:rsidRPr="00A11AF1" w:rsidRDefault="00A11AF1" w:rsidP="00A11AF1">
          <w:pPr>
            <w:tabs>
              <w:tab w:val="left" w:pos="2432"/>
            </w:tabs>
            <w:spacing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A11AF1">
            <w:rPr>
              <w:rFonts w:ascii="Times New Roman" w:eastAsia="Calibri" w:hAnsi="Times New Roman" w:cs="Times New Roman"/>
              <w:b/>
              <w:sz w:val="24"/>
              <w:szCs w:val="24"/>
            </w:rPr>
            <w:t>HEMŞİRELİK BÖLÜMÜ</w:t>
          </w:r>
        </w:p>
        <w:p w14:paraId="0684A296" w14:textId="77777777" w:rsidR="00A11AF1" w:rsidRPr="00A11AF1" w:rsidRDefault="00A11AF1" w:rsidP="00A11AF1">
          <w:pPr>
            <w:spacing w:after="6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11AF1">
            <w:rPr>
              <w:rFonts w:ascii="Times New Roman" w:hAnsi="Times New Roman" w:cs="Times New Roman"/>
              <w:b/>
              <w:sz w:val="24"/>
              <w:szCs w:val="24"/>
            </w:rPr>
            <w:t>AKADEMİK PERSONEL UYUM PROGRAMI DEĞERLENDİRME FORMU</w:t>
          </w:r>
        </w:p>
        <w:p w14:paraId="49C8B1D8" w14:textId="03EBACCA" w:rsidR="00A11AF1" w:rsidRPr="00067496" w:rsidRDefault="00A11AF1" w:rsidP="00A11AF1">
          <w:pPr>
            <w:jc w:val="center"/>
            <w:rPr>
              <w:rFonts w:ascii="Times New Roman" w:eastAsiaTheme="minorHAnsi" w:hAnsi="Times New Roman" w:cs="Times New Roman"/>
              <w:b/>
              <w:bCs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335B7859" w14:textId="77777777" w:rsidR="00A11AF1" w:rsidRPr="00405844" w:rsidRDefault="00A11AF1" w:rsidP="00A11AF1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1991" w:type="dxa"/>
          <w:shd w:val="clear" w:color="auto" w:fill="auto"/>
          <w:vAlign w:val="center"/>
        </w:tcPr>
        <w:p w14:paraId="5724AFBE" w14:textId="510AA3F4" w:rsidR="00A11AF1" w:rsidRPr="00405844" w:rsidRDefault="00A11AF1" w:rsidP="00A11AF1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ODÜ/SBF/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HEM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.00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15</w:t>
          </w:r>
        </w:p>
      </w:tc>
    </w:tr>
    <w:tr w:rsidR="00A11AF1" w:rsidRPr="00405844" w14:paraId="637DA230" w14:textId="77777777" w:rsidTr="008C4109">
      <w:trPr>
        <w:trHeight w:val="313"/>
      </w:trPr>
      <w:tc>
        <w:tcPr>
          <w:tcW w:w="1560" w:type="dxa"/>
          <w:vMerge/>
          <w:shd w:val="clear" w:color="auto" w:fill="auto"/>
        </w:tcPr>
        <w:p w14:paraId="30A75B11" w14:textId="77777777" w:rsidR="00A11AF1" w:rsidRPr="00405844" w:rsidRDefault="00A11AF1" w:rsidP="00A11AF1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096" w:type="dxa"/>
          <w:vMerge/>
          <w:shd w:val="clear" w:color="auto" w:fill="auto"/>
        </w:tcPr>
        <w:p w14:paraId="1F5D625C" w14:textId="77777777" w:rsidR="00A11AF1" w:rsidRPr="00405844" w:rsidRDefault="00A11AF1" w:rsidP="00A11AF1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5C932C53" w14:textId="77777777" w:rsidR="00A11AF1" w:rsidRPr="00405844" w:rsidRDefault="00A11AF1" w:rsidP="00A11AF1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991" w:type="dxa"/>
          <w:shd w:val="clear" w:color="auto" w:fill="auto"/>
          <w:vAlign w:val="center"/>
        </w:tcPr>
        <w:p w14:paraId="1518623E" w14:textId="77777777" w:rsidR="00A11AF1" w:rsidRPr="00405844" w:rsidRDefault="00A11AF1" w:rsidP="00A11AF1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A11AF1" w:rsidRPr="00405844" w14:paraId="7A95385A" w14:textId="77777777" w:rsidTr="008C4109">
      <w:trPr>
        <w:trHeight w:val="313"/>
      </w:trPr>
      <w:tc>
        <w:tcPr>
          <w:tcW w:w="1560" w:type="dxa"/>
          <w:vMerge/>
          <w:shd w:val="clear" w:color="auto" w:fill="auto"/>
        </w:tcPr>
        <w:p w14:paraId="65C3F815" w14:textId="77777777" w:rsidR="00A11AF1" w:rsidRPr="00405844" w:rsidRDefault="00A11AF1" w:rsidP="00A11AF1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096" w:type="dxa"/>
          <w:vMerge/>
          <w:shd w:val="clear" w:color="auto" w:fill="auto"/>
        </w:tcPr>
        <w:p w14:paraId="2A112601" w14:textId="77777777" w:rsidR="00A11AF1" w:rsidRPr="00405844" w:rsidRDefault="00A11AF1" w:rsidP="00A11AF1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6EEBCF2D" w14:textId="77777777" w:rsidR="00A11AF1" w:rsidRPr="00405844" w:rsidRDefault="00A11AF1" w:rsidP="00A11AF1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1991" w:type="dxa"/>
          <w:shd w:val="clear" w:color="auto" w:fill="auto"/>
          <w:vAlign w:val="center"/>
        </w:tcPr>
        <w:p w14:paraId="6777D0E1" w14:textId="77777777" w:rsidR="00A11AF1" w:rsidRPr="00405844" w:rsidRDefault="00A11AF1" w:rsidP="00A11AF1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A11AF1" w:rsidRPr="00405844" w14:paraId="44B4CEFC" w14:textId="77777777" w:rsidTr="008C4109">
      <w:trPr>
        <w:trHeight w:val="347"/>
      </w:trPr>
      <w:tc>
        <w:tcPr>
          <w:tcW w:w="1560" w:type="dxa"/>
          <w:vMerge/>
          <w:shd w:val="clear" w:color="auto" w:fill="auto"/>
        </w:tcPr>
        <w:p w14:paraId="499FD51F" w14:textId="77777777" w:rsidR="00A11AF1" w:rsidRPr="00405844" w:rsidRDefault="00A11AF1" w:rsidP="00A11AF1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096" w:type="dxa"/>
          <w:vMerge/>
          <w:shd w:val="clear" w:color="auto" w:fill="auto"/>
        </w:tcPr>
        <w:p w14:paraId="13BFECFE" w14:textId="77777777" w:rsidR="00A11AF1" w:rsidRPr="00405844" w:rsidRDefault="00A11AF1" w:rsidP="00A11AF1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44F380E0" w14:textId="77777777" w:rsidR="00A11AF1" w:rsidRPr="00405844" w:rsidRDefault="00A11AF1" w:rsidP="00A11AF1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1991" w:type="dxa"/>
          <w:shd w:val="clear" w:color="auto" w:fill="auto"/>
          <w:vAlign w:val="center"/>
        </w:tcPr>
        <w:p w14:paraId="4CA3D87B" w14:textId="77777777" w:rsidR="00A11AF1" w:rsidRPr="00405844" w:rsidRDefault="00A11AF1" w:rsidP="00A11AF1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01</w:t>
          </w:r>
        </w:p>
      </w:tc>
    </w:tr>
    <w:bookmarkEnd w:id="0"/>
  </w:tbl>
  <w:p w14:paraId="0C82DB6D" w14:textId="77777777" w:rsidR="00A11AF1" w:rsidRDefault="00A11A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5486389">
    <w:abstractNumId w:val="8"/>
  </w:num>
  <w:num w:numId="2" w16cid:durableId="324818669">
    <w:abstractNumId w:val="6"/>
  </w:num>
  <w:num w:numId="3" w16cid:durableId="957880891">
    <w:abstractNumId w:val="5"/>
  </w:num>
  <w:num w:numId="4" w16cid:durableId="89207694">
    <w:abstractNumId w:val="4"/>
  </w:num>
  <w:num w:numId="5" w16cid:durableId="1561945429">
    <w:abstractNumId w:val="7"/>
  </w:num>
  <w:num w:numId="6" w16cid:durableId="925920247">
    <w:abstractNumId w:val="3"/>
  </w:num>
  <w:num w:numId="7" w16cid:durableId="384451507">
    <w:abstractNumId w:val="2"/>
  </w:num>
  <w:num w:numId="8" w16cid:durableId="1327048987">
    <w:abstractNumId w:val="1"/>
  </w:num>
  <w:num w:numId="9" w16cid:durableId="9282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6D2F"/>
    <w:rsid w:val="00134BC7"/>
    <w:rsid w:val="0015074B"/>
    <w:rsid w:val="0029639D"/>
    <w:rsid w:val="002D2696"/>
    <w:rsid w:val="00326F90"/>
    <w:rsid w:val="006B3FAF"/>
    <w:rsid w:val="007C3BE2"/>
    <w:rsid w:val="00820A6C"/>
    <w:rsid w:val="008A689D"/>
    <w:rsid w:val="00921702"/>
    <w:rsid w:val="00A11AF1"/>
    <w:rsid w:val="00AA1D8D"/>
    <w:rsid w:val="00AB6C2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C8C6D"/>
  <w14:defaultImageDpi w14:val="300"/>
  <w15:docId w15:val="{8872F11E-13E7-4B31-8A0E-709236A6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tabs>
        <w:tab w:val="clear" w:pos="720"/>
        <w:tab w:val="num" w:pos="360"/>
      </w:tabs>
      <w:ind w:left="0" w:firstLine="0"/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Nilgün Göktepe</cp:lastModifiedBy>
  <cp:revision>7</cp:revision>
  <dcterms:created xsi:type="dcterms:W3CDTF">2025-06-03T05:39:00Z</dcterms:created>
  <dcterms:modified xsi:type="dcterms:W3CDTF">2025-06-19T06:13:00Z</dcterms:modified>
  <cp:category/>
</cp:coreProperties>
</file>